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圣诞节中的科学原理</w:t>
      </w:r>
    </w:p>
    <w:p>
      <w:r>
        <w:rPr>
          <w:rFonts w:ascii="宋体" w:hAnsi="宋体" w:eastAsia="宋体"/>
          <w:sz w:val="24"/>
        </w:rPr>
        <w:t>罗杰·海菲德著；庄胜雄译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圣诞节中的科学原理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罗杰·海菲德著；庄胜雄译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本书出售、求购地址：https://www.jiaokey.com/book/detail/11544729.html</w:t>
      </w:r>
    </w:p>
    <w:p>
      <w:r>
        <w:t>更多相关图书推荐：https://www.jiaokey.com</w:t>
      </w:r>
    </w:p>
    <w:p>
      <w:r>
        <w:t>罗杰·海菲德著；庄胜雄译 其他作品：https://www.jiaokey.com/tag/罗杰·海菲德著；庄胜雄译.html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关键词搜索：https://www.jiaokey.com/tag/圣诞节中的科学原理.html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