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书名：母乳哺养完全指南</w:t>
      </w:r>
    </w:p>
    <w:p>
      <w:r>
        <w:t>作者：（美）玛莎·西尔斯（Martha Sears），（美）威廉·西尔斯（William Sears）著；钟坚译</w:t>
      </w:r>
    </w:p>
    <w:p>
      <w:r>
        <w:t>出版社：汕头：汕头大学出版社</w:t>
      </w:r>
    </w:p>
    <w:p>
      <w:r>
        <w:t>出版日期：2004.02</w:t>
      </w:r>
    </w:p>
    <w:p>
      <w:r>
        <w:t>总页数：343</w:t>
      </w:r>
    </w:p>
    <w:p>
      <w:r>
        <w:t>更多请访问教客网: www.jiaokey.com</w:t>
      </w:r>
    </w:p>
    <w:p>
      <w:r>
        <w:t>母乳哺养完全指南 评论地址：https://www.jiaokey.com/book/detail/11544719.html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