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书名：实用肝病中西医防治</w:t>
      </w:r>
    </w:p>
    <w:p>
      <w:r>
        <w:t>作者：杨运高主编；刘立，郑道博，曹庆阳，黄万丈，谢汉新副主编；徐国良，陈先明，王学良，李晋，李景红等编著</w:t>
      </w:r>
    </w:p>
    <w:p>
      <w:r>
        <w:t>出版社：北京：金盾出版社</w:t>
      </w:r>
    </w:p>
    <w:p>
      <w:r>
        <w:t>出版日期：2003.03</w:t>
      </w:r>
    </w:p>
    <w:p>
      <w:r>
        <w:t>总页数：371</w:t>
      </w:r>
    </w:p>
    <w:p>
      <w:r>
        <w:t>更多请访问教客网: www.jiaokey.com</w:t>
      </w:r>
    </w:p>
    <w:p>
      <w:r>
        <w:t>实用肝病中西医防治 评论地址：https://www.jiaokey.com/book/detail/11544704.html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