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书名：我能活到一百岁  健康养生的500个常识</w:t>
      </w:r>
    </w:p>
    <w:p>
      <w:r>
        <w:t>作者：李亦武，秦高玲主编；翁放海等编写</w:t>
      </w:r>
    </w:p>
    <w:p>
      <w:r>
        <w:t>出版社：武汉：湖北人民出版社</w:t>
      </w:r>
    </w:p>
    <w:p>
      <w:r>
        <w:t>出版日期：2003.03</w:t>
      </w:r>
    </w:p>
    <w:p>
      <w:r>
        <w:t>总页数：389</w:t>
      </w:r>
    </w:p>
    <w:p>
      <w:r>
        <w:t>更多请访问教客网: www.jiaokey.com</w:t>
      </w:r>
    </w:p>
    <w:p>
      <w:r>
        <w:t>我能活到一百岁  健康养生的500个常识 评论地址：https://www.jiaokey.com/book/detail/11544681.html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