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边缘性疾病综合治疗学</w:t>
      </w:r>
    </w:p>
    <w:p>
      <w:r>
        <w:rPr>
          <w:rFonts w:ascii="宋体" w:hAnsi="宋体" w:eastAsia="宋体"/>
          <w:sz w:val="24"/>
        </w:rPr>
        <w:t>王兆玉，初志忠主编；范作田，夏永兴，赵世民，武维恒，杨广俊，赵惠珍副主编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边缘性疾病综合治疗学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王兆玉，初志忠主编；范作田，夏永兴，赵世民，武维恒，杨广俊，赵惠珍副主编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本书出售、求购地址：https://www.jiaokey.com/book/detail/11544665.html</w:t>
      </w:r>
    </w:p>
    <w:p>
      <w:r>
        <w:t>更多相关图书推荐：https://www.jiaokey.com</w:t>
      </w:r>
    </w:p>
    <w:p>
      <w:r>
        <w:t>王兆玉，初志忠主编；范作田，夏永兴，赵世民，武维恒，杨广俊，赵惠珍副主编 其他作品：https://www.jiaokey.com/tag/王兆玉，初志忠主编；范作田，夏永兴，赵世民，武维恒，杨广俊，赵惠珍副主编.html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关键词搜索：https://www.jiaokey.com/tag/边缘性疾病综合治疗学.html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