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杨力四季养生谈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杨力四季养生谈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本书出售、求购地址：https://www.jiaokey.com/book/detail/11544647.html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关键词搜索：https://www.jiaokey.com/tag/杨力四季养生谈.html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