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内经习题集  第2版</w:t>
      </w:r>
    </w:p>
    <w:p>
      <w:r>
        <w:rPr>
          <w:rFonts w:ascii="宋体" w:hAnsi="宋体" w:eastAsia="宋体"/>
          <w:sz w:val="24"/>
        </w:rPr>
        <w:t>边玉麟主编；蔡旭，吴南民，齐南，沈津湛，王玉兴副主编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边玉麟主编；蔡旭，吴南民，齐南，沈津湛，王玉兴副主编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本书出售、求购地址：https://www.jiaokey.com/book/detail/11544645.html</w:t>
      </w:r>
    </w:p>
    <w:p>
      <w:r>
        <w:t>更多相关图书推荐：https://www.jiaokey.com</w:t>
      </w:r>
    </w:p>
    <w:p>
      <w:r>
        <w:t>边玉麟主编；蔡旭，吴南民，齐南，沈津湛，王玉兴副主编 其他作品：https://www.jiaokey.com/tag/边玉麟主编；蔡旭，吴南民，齐南，沈津湛，王玉兴副主编.html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关键词搜索：https://www.jiaokey.com/tag/内经习题集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