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30分钟女人健康快车</w:t>
      </w:r>
    </w:p>
    <w:p>
      <w:r>
        <w:rPr>
          <w:rFonts w:ascii="宋体" w:hAnsi="宋体" w:eastAsia="宋体"/>
          <w:sz w:val="24"/>
        </w:rPr>
        <w:t>（美）乔安·曼森（Joann Manson），（美）帕特里夏·阿曼达（Patricia Amend）著；李旭菲，黄学民，杨坤宇译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30分钟女人健康快车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（美）乔安·曼森（Joann Manson），（美）帕特里夏·阿曼达（Patricia Amend）著；李旭菲，黄学民，杨坤宇译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本书出售、求购地址：https://www.jiaokey.com/book/detail/11544627.html</w:t>
      </w:r>
    </w:p>
    <w:p>
      <w:r>
        <w:t>更多相关图书推荐：https://www.jiaokey.com</w:t>
      </w:r>
    </w:p>
    <w:p>
      <w:r>
        <w:t>（美）乔安·曼森（Joann Manson），（美）帕特里夏·阿曼达（Patricia Amend）著；李旭菲，黄学民，杨坤宇译 其他作品：https://www.jiaokey.com/tag/（美）乔安·曼森（Joann Manson），（美）帕特里夏·阿曼达（Patricia Amend）著；李旭菲，黄学民，杨坤宇译.html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关键词搜索：https://www.jiaokey.com/tag/30分钟女人健康快车.html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