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书名：胃肠炎、消化性溃疡病人护理180问</w:t>
      </w:r>
    </w:p>
    <w:p>
      <w:r>
        <w:t>作者：李家育主编</w:t>
      </w:r>
    </w:p>
    <w:p>
      <w:r>
        <w:t>出版社：北京:科学技术文献出版社,2001.08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胃肠炎、消化性溃疡病人护理180问 评论地址：https://www.jiaokey.com/book/detail/11544612.html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