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承淡安</w:t>
      </w:r>
    </w:p>
    <w:p>
      <w:r>
        <w:rPr>
          <w:rFonts w:ascii="宋体" w:hAnsi="宋体" w:eastAsia="宋体"/>
          <w:sz w:val="24"/>
        </w:rPr>
        <w:t>承&lt;font color=Red&gt;淡&lt;/font&gt;安著；张文康总主编；俞中元主编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承淡安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承&lt;font color=Red&gt;淡&lt;/font&gt;安著；张文康总主编；俞中元主编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中医学临床(学科:经验地点:中国年代:现代)中医学临床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本书出售、求购地址：https://www.jiaokey.com/book/detail/11544600.html</w:t>
      </w:r>
    </w:p>
    <w:p>
      <w:r>
        <w:t>更多相关图书推荐：https://www.jiaokey.com</w:t>
      </w:r>
    </w:p>
    <w:p>
      <w:r>
        <w:t>承&lt;font color=Red&gt;淡&lt;/font&gt;安著；张文康总主编；俞中元主编 其他作品：https://www.jiaokey.com/tag/承&lt;font color=Red&gt;淡&lt;/font&gt;安著；张文康总主编；俞中元主编.html</w:t>
      </w:r>
    </w:p>
    <w:p>
      <w:r>
        <w:t>北京:中国中医药出版社,2003.11 出版图书：https://www.jiaokey.com/tag/北京:中国中医药出版社,2003.11.html</w:t>
      </w:r>
    </w:p>
    <w:p>
      <w:r>
        <w:t>关键词搜索：https://www.jiaokey.com/tag/中医学临床(学科:经验地点:中国年代:现代)中医学临床.html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