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书名：运动指南  中老年人和心脏病患者如何锻炼</w:t>
      </w:r>
    </w:p>
    <w:p>
      <w:r>
        <w:t>作者：王忠志编译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总页数：87</w:t>
      </w:r>
    </w:p>
    <w:p>
      <w:r>
        <w:t>更多请访问教客网: www.jiaokey.com</w:t>
      </w:r>
    </w:p>
    <w:p>
      <w:r>
        <w:t>运动指南  中老年人和心脏病患者如何锻炼 评论地址：https://www.jiaokey.com/book/detail/11544590.html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