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数控加工与编程  原著第2版</w:t>
      </w:r>
    </w:p>
    <w:p>
      <w:r>
        <w:rPr>
          <w:rFonts w:ascii="宋体" w:hAnsi="宋体" w:eastAsia="宋体"/>
          <w:sz w:val="24"/>
        </w:rPr>
        <w:t>（美）托马斯 M. 克兰德尔（Thomas M. Crandell）著；罗学科，黄根隆，刘瑛等译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数控加工与编程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 M. 克兰德尔（Thomas M. Crandell）著；罗学科，黄根隆，刘瑛等译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本书出售、求购地址：https://www.jiaokey.com/book/detail/11544497.html</w:t>
      </w:r>
    </w:p>
    <w:p>
      <w:r>
        <w:t>更多相关图书推荐：https://www.jiaokey.com</w:t>
      </w:r>
    </w:p>
    <w:p>
      <w:r>
        <w:t>（美）托马斯 M. 克兰德尔（Thomas M. Crandell）著；罗学科，黄根隆，刘瑛等译 其他作品：https://www.jiaokey.com/tag/（美）托马斯 M. 克兰德尔（Thomas M. Crandell）著；罗学科，黄根隆，刘瑛等译.html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关键词搜索：https://www.jiaokey.com/tag/数控加工与编程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