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WebSphere应用服务器5.0系统管理与配置</w:t>
      </w:r>
    </w:p>
    <w:p>
      <w:r>
        <w:rPr>
          <w:rFonts w:ascii="宋体" w:hAnsi="宋体" w:eastAsia="宋体"/>
          <w:sz w:val="24"/>
        </w:rPr>
        <w:t>（美）IBM公司著；张云涛，龚玲译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WebSphere应用服务器5.0系统管理与配置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（美）IBM公司著；张云涛，龚玲译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本书出售、求购地址：https://www.jiaokey.com/book/detail/11544494.html</w:t>
      </w:r>
    </w:p>
    <w:p>
      <w:r>
        <w:t>更多相关图书推荐：https://www.jiaokey.com</w:t>
      </w:r>
    </w:p>
    <w:p>
      <w:r>
        <w:t>（美）IBM公司著；张云涛，龚玲译 其他作品：https://www.jiaokey.com/tag/（美）IBM公司著；张云涛，龚玲译.html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关键词搜索：https://www.jiaokey.com/tag/IBM WebSphere应用服务器5.0系统管理与配置.html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