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书名：纺织品整理学</w:t>
      </w:r>
    </w:p>
    <w:p>
      <w:r>
        <w:t>作者：郭腊梅主编；赵俐，崔运花副主编</w:t>
      </w:r>
    </w:p>
    <w:p>
      <w:r>
        <w:t>出版社：北京:中国纺织出版社,2005.12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纺织品整理学 评论地址：https://www.jiaokey.com/book/detail/11544480.html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