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书名：父子协议  开创独生子女父母的育人新守则</w:t>
      </w:r>
    </w:p>
    <w:p>
      <w:r>
        <w:t>作者：郝麦收著</w:t>
      </w:r>
    </w:p>
    <w:p>
      <w:r>
        <w:t>出版社：北京：国际文化出版公司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父子协议  开创独生子女父母的育人新守则 评论地址：https://www.jiaokey.com/book/detail/11544474.html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