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书名：传染病防治与日常生活</w:t>
      </w:r>
    </w:p>
    <w:p>
      <w:r>
        <w:t>作者：范晓清主编；汪世英等编写</w:t>
      </w:r>
    </w:p>
    <w:p>
      <w:r>
        <w:t>出版社：北京：人民军医出版社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传染病防治与日常生活 评论地址：https://www.jiaokey.com/book/detail/11544460.html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