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血液科临床备忘录</w:t>
      </w:r>
    </w:p>
    <w:p>
      <w:r>
        <w:rPr>
          <w:rFonts w:ascii="宋体" w:hAnsi="宋体" w:eastAsia="宋体"/>
          <w:sz w:val="24"/>
        </w:rPr>
        <w:t>姚尔固，林凤茹主编；郭晓楠，任金海，潘崚副主编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血液科临床备忘录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姚尔固，林凤茹主编；郭晓楠，任金海，潘崚副主编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本书出售、求购地址：https://www.jiaokey.com/book/detail/11544447.html</w:t>
      </w:r>
    </w:p>
    <w:p>
      <w:r>
        <w:t>更多相关图书推荐：https://www.jiaokey.com</w:t>
      </w:r>
    </w:p>
    <w:p>
      <w:r>
        <w:t>姚尔固，林凤茹主编；郭晓楠，任金海，潘崚副主编 其他作品：https://www.jiaokey.com/tag/姚尔固，林凤茹主编；郭晓楠，任金海，潘崚副主编.html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关键词搜索：https://www.jiaokey.com/tag/血液科临床备忘录.html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