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书名：网络化医院卫生经济管理理论与方法</w:t>
      </w:r>
    </w:p>
    <w:p>
      <w:r>
        <w:t>作者：赵金相，樊小玲，彭晓双主编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总页数：258</w:t>
      </w:r>
    </w:p>
    <w:p>
      <w:r>
        <w:t>更多请访问教客网: www.jiaokey.com</w:t>
      </w:r>
    </w:p>
    <w:p>
      <w:r>
        <w:t>网络化医院卫生经济管理理论与方法 评论地址：https://www.jiaokey.com/book/detail/11544423.html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