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书名：常见病四季养生药膳全书</w:t>
      </w:r>
    </w:p>
    <w:p>
      <w:r>
        <w:t>作者：彭铭泉主编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常见病四季养生药膳全书 评论地址：https://www.jiaokey.com/book/detail/11544421.html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