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智慧童话366  修订版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智慧童话366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本书出售、求购地址：https://www.jiaokey.com/book/detail/11544342.html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关键词搜索：https://www.jiaokey.com/tag/智慧童话366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