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世界海洋鱼名词汇  拉汉英法西德俄日</w:t>
      </w:r>
    </w:p>
    <w:p>
      <w:r>
        <w:rPr>
          <w:rFonts w:ascii="宋体" w:hAnsi="宋体" w:eastAsia="宋体"/>
          <w:sz w:val="24"/>
        </w:rPr>
        <w:t>赵传絪，崔秀士主编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世界海洋鱼名词汇  拉汉英法西德俄日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赵传絪，崔秀士主编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本书出售、求购地址：https://www.jiaokey.com/book/detail/11544333.html</w:t>
      </w:r>
    </w:p>
    <w:p>
      <w:r>
        <w:t>更多相关图书推荐：https://www.jiaokey.com</w:t>
      </w:r>
    </w:p>
    <w:p>
      <w:r>
        <w:t>赵传絪，崔秀士主编 其他作品：https://www.jiaokey.com/tag/赵传絪，崔秀士主编.html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关键词搜索：https://www.jiaokey.com/tag/世界海洋鱼名词汇  拉汉英法西德俄日.html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