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书名：多孔材料检测方法</w:t>
      </w:r>
    </w:p>
    <w:p>
      <w:r>
        <w:t>作者：刘培生，马晓明编著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多孔材料检测方法 评论地址：https://www.jiaokey.com/book/detail/11544317.html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