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书名：血型血清学及物证检验</w:t>
      </w:r>
    </w:p>
    <w:p>
      <w:r>
        <w:t>作者：吴梅筠主编；孙光云等编</w:t>
      </w:r>
    </w:p>
    <w:p>
      <w:r>
        <w:t>出版社：昆明：云南民族出版社</w:t>
      </w:r>
    </w:p>
    <w:p>
      <w:r>
        <w:t>出版日期：1990.02</w:t>
      </w:r>
    </w:p>
    <w:p>
      <w:r>
        <w:t>总页数：266</w:t>
      </w:r>
    </w:p>
    <w:p>
      <w:r>
        <w:t>更多请访问教客网: www.jiaokey.com</w:t>
      </w:r>
    </w:p>
    <w:p>
      <w:r>
        <w:t>血型血清学及物证检验 评论地址：https://www.jiaokey.com/book/detail/11544305.html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