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金陵残照记  下  第2版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金陵残照记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本书出售、求购地址：https://www.jiaokey.com/book/detail/11544295.html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关键词搜索：https://www.jiaokey.com/tag/金陵残照记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