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当代预测宗师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当代预测宗师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本书出售、求购地址：https://www.jiaokey.com/book/detail/11544215.html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关键词搜索：https://www.jiaokey.com/tag/当代预测宗师.html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