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心海没有落日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心海没有落日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本书出售、求购地址：https://www.jiaokey.com/book/detail/11544188.html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关键词搜索：https://www.jiaokey.com/tag/心海没有落日.html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