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戴子弹项链的女孩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戴子弹项链的女孩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本书出售、求购地址：https://www.jiaokey.com/book/detail/11544153.html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关键词搜索：https://www.jiaokey.com/tag/戴子弹项链的女孩.html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