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书名：贵州经济植物图说  第5册</w:t>
      </w:r>
    </w:p>
    <w:p>
      <w:r>
        <w:t>作者：贵州省野生植物普查办公室编；林修灏，王兴国，张秀实，曾宪章，周吉斌，姚良珍，汪文敏，冉精报主编</w:t>
      </w:r>
    </w:p>
    <w:p>
      <w:r>
        <w:t>出版社：贵阳：贵州人民出版社</w:t>
      </w:r>
    </w:p>
    <w:p>
      <w:r>
        <w:t>出版日期：1960.09</w:t>
      </w:r>
    </w:p>
    <w:p>
      <w:r>
        <w:t>总页数：132</w:t>
      </w:r>
    </w:p>
    <w:p>
      <w:r>
        <w:t>更多请访问教客网: www.jiaokey.com</w:t>
      </w:r>
    </w:p>
    <w:p>
      <w:r>
        <w:t>贵州经济植物图说  第5册 评论地址：https://www.jiaokey.com/book/detail/11544151.html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