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智慧创新术  58种全方位、跨世纪的系统共振的创新智慧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智慧创新术  58种全方位、跨世纪的系统共振的创新智慧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本书出售、求购地址：https://www.jiaokey.com/book/detail/11544103.html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关键词搜索：https://www.jiaokey.com/tag/智慧创新术  58种全方位、跨世纪的系统共振的创新智慧.html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