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世纪末的堕落：震惊世界的十大命案、要案</w:t>
      </w:r>
    </w:p>
    <w:p>
      <w:r>
        <w:rPr>
          <w:rFonts w:ascii="宋体" w:hAnsi="宋体" w:eastAsia="宋体"/>
          <w:sz w:val="24"/>
        </w:rPr>
        <w:t>王人博等作者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世纪末的堕落：震惊世界的十大命案、要案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王人博等作者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本书出售、求购地址：https://www.jiaokey.com/book/detail/11544082.html</w:t>
      </w:r>
    </w:p>
    <w:p>
      <w:r>
        <w:t>更多相关图书推荐：https://www.jiaokey.com</w:t>
      </w:r>
    </w:p>
    <w:p>
      <w:r>
        <w:t>王人博等作者 其他作品：https://www.jiaokey.com/tag/王人博等作者.html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关键词搜索：https://www.jiaokey.com/tag/世纪末的堕落：震惊世界的十大命案、要案.html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