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书名：幽闺记  又名，拜月亭记</w:t>
      </w:r>
    </w:p>
    <w:p>
      <w:r>
        <w:t>作者：（元）施惠撰；吕微芬校点；（元）高明撰；徐明校点</w:t>
      </w:r>
    </w:p>
    <w:p>
      <w:r>
        <w:t>出版社：沈阳:辽宁教育出版社,1998.12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幽闺记  又名，拜月亭记 评论地址：https://www.jiaokey.com/book/detail/11544074.html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