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心理测量与人才选拔  人才测评技术科学化</w:t>
      </w:r>
    </w:p>
    <w:p>
      <w:r>
        <w:rPr>
          <w:rFonts w:ascii="宋体" w:hAnsi="宋体" w:eastAsia="宋体"/>
          <w:sz w:val="24"/>
        </w:rPr>
        <w:t>车宏生著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心理测量与人才选拔  人才测评技术科学化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企业管理-劳动力资源-资源管理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本书出售、求购地址：https://www.jiaokey.com/book/detail/11544031.html</w:t>
      </w:r>
    </w:p>
    <w:p>
      <w:r>
        <w:t>更多相关图书推荐：https://www.jiaokey.com</w:t>
      </w:r>
    </w:p>
    <w:p>
      <w:r>
        <w:t>车宏生著 其他作品：https://www.jiaokey.com/tag/车宏生著.html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关键词搜索：https://www.jiaokey.com/tag/企业管理-劳动力资源-资源管理.html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