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犹太商道  世界上最伟大的创业思想</w:t>
      </w:r>
    </w:p>
    <w:p>
      <w:r>
        <w:rPr>
          <w:rFonts w:ascii="宋体" w:hAnsi="宋体" w:eastAsia="宋体"/>
          <w:sz w:val="24"/>
        </w:rPr>
        <w:t>康毅仁编译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犹太商道  世界上最伟大的创业思想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康毅仁编译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本书出售、求购地址：https://www.jiaokey.com/book/detail/11544022.html</w:t>
      </w:r>
    </w:p>
    <w:p>
      <w:r>
        <w:t>更多相关图书推荐：https://www.jiaokey.com</w:t>
      </w:r>
    </w:p>
    <w:p>
      <w:r>
        <w:t>康毅仁编译 其他作品：https://www.jiaokey.com/tag/康毅仁编译.html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关键词搜索：https://www.jiaokey.com/tag/犹太商道  世界上最伟大的创业思想.html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