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从元气学说到粒子物理</w:t>
      </w:r>
    </w:p>
    <w:p>
      <w:r>
        <w:rPr>
          <w:rFonts w:ascii="宋体" w:hAnsi="宋体" w:eastAsia="宋体"/>
          <w:sz w:val="24"/>
        </w:rPr>
        <w:t>何祚庥著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从元气学说到粒子物理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何祚庥著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元气(学科: 学说 学科: 研究 地点: 中国) 物理学史(学科: 研究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本书出售、求购地址：https://www.jiaokey.com/book/detail/11544015.html</w:t>
      </w:r>
    </w:p>
    <w:p>
      <w:r>
        <w:t>更多相关图书推荐：https://www.jiaokey.com</w:t>
      </w:r>
    </w:p>
    <w:p>
      <w:r>
        <w:t>何祚庥著 其他作品：https://www.jiaokey.com/tag/何祚庥著.html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关键词搜索：https://www.jiaokey.com/tag/元气(学科: 学说 学科: 研究 地点: 中国) 物理学史(学科: 研究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