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智慧经营术  征服社会、驰骋商场的146种经营之道</w:t>
      </w:r>
    </w:p>
    <w:p>
      <w:r>
        <w:rPr>
          <w:rFonts w:ascii="宋体" w:hAnsi="宋体" w:eastAsia="宋体"/>
          <w:sz w:val="24"/>
        </w:rPr>
        <w:t>林可行，张小云主编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智慧经营术  征服社会、驰骋商场的146种经营之道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林可行，张小云主编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本书出售、求购地址：https://www.jiaokey.com/book/detail/11544004.html</w:t>
      </w:r>
    </w:p>
    <w:p>
      <w:r>
        <w:t>更多相关图书推荐：https://www.jiaokey.com</w:t>
      </w:r>
    </w:p>
    <w:p>
      <w:r>
        <w:t>林可行，张小云主编 其他作品：https://www.jiaokey.com/tag/林可行，张小云主编.html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关键词搜索：https://www.jiaokey.com/tag/智慧经营术  征服社会、驰骋商场的146种经营之道.html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