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绩效管理24准则  持续提升团队绩效的高级修炼</w:t>
      </w:r>
    </w:p>
    <w:p>
      <w:r>
        <w:rPr>
          <w:rFonts w:ascii="宋体" w:hAnsi="宋体" w:eastAsia="宋体"/>
          <w:sz w:val="24"/>
        </w:rPr>
        <w:t>（美）罗伯特·巴考尔（Robert Bacal）著；王成译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绩效管理24准则  持续提升团队绩效的高级修炼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（美）罗伯特·巴考尔（Robert Bacal）著；王成译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本书出售、求购地址：https://www.jiaokey.com/book/detail/11544001.html</w:t>
      </w:r>
    </w:p>
    <w:p>
      <w:r>
        <w:t>更多相关图书推荐：https://www.jiaokey.com</w:t>
      </w:r>
    </w:p>
    <w:p>
      <w:r>
        <w:t>（美）罗伯特·巴考尔（Robert Bacal）著；王成译 其他作品：https://www.jiaokey.com/tag/（美）罗伯特·巴考尔（Robert Bacal）著；王成译.html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关键词搜索：https://www.jiaokey.com/tag/绩效管理24准则  持续提升团队绩效的高级修炼.html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