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市场营销卷  营销手册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市场营销卷  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本书出售、求购地址：https://www.jiaokey.com/book/detail/11544000.html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关键词搜索：https://www.jiaokey.com/tag/市场营销卷  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