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书名：20世纪大商战</w:t>
      </w:r>
    </w:p>
    <w:p>
      <w:r>
        <w:t>作者：霍晓琳编著</w:t>
      </w:r>
    </w:p>
    <w:p>
      <w:r>
        <w:t>出版社：重庆：重庆出版社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20世纪大商战 评论地址：https://www.jiaokey.com/book/detail/11543994.html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