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书名：思考帽与行动鞋  靠自己去寻找成功的答案</w:t>
      </w:r>
    </w:p>
    <w:p>
      <w:r>
        <w:t>作者：贾玉虎编著</w:t>
      </w:r>
    </w:p>
    <w:p>
      <w:r>
        <w:t>出版社：北京:新世界出版社,2004.07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思考帽与行动鞋  靠自己去寻找成功的答案 评论地址：https://www.jiaokey.com/book/detail/11543970.html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