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书名：百分百孕育经</w:t>
      </w:r>
    </w:p>
    <w:p>
      <w:r>
        <w:t>作者：（德）扎比内·施瓦布坦（Sabine Schwabenthan），维维安·魏格特（Vivian Weigert）著；宁颜闽，韩武译</w:t>
      </w:r>
    </w:p>
    <w:p>
      <w:r>
        <w:t>出版社：济南：山东科学技术出版社</w:t>
      </w:r>
    </w:p>
    <w:p>
      <w:r>
        <w:t>出版日期：2004.06</w:t>
      </w:r>
    </w:p>
    <w:p>
      <w:r>
        <w:t>总页数：310</w:t>
      </w:r>
    </w:p>
    <w:p>
      <w:r>
        <w:t>更多请访问教客网: www.jiaokey.com</w:t>
      </w:r>
    </w:p>
    <w:p>
      <w:r>
        <w:t>百分百孕育经 评论地址：https://www.jiaokey.com/book/detail/11543953.html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