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书名：中国红十字事业</w:t>
      </w:r>
    </w:p>
    <w:p>
      <w:r>
        <w:t>作者：曲折主编；袁天义，杨国堂副主编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总页数：327</w:t>
      </w:r>
    </w:p>
    <w:p>
      <w:r>
        <w:t>更多请访问教客网: www.jiaokey.com</w:t>
      </w:r>
    </w:p>
    <w:p>
      <w:r>
        <w:t>中国红十字事业 评论地址：https://www.jiaokey.com/book/detail/11543932.html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