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对付失眠50法</w:t>
      </w:r>
    </w:p>
    <w:p>
      <w:r>
        <w:rPr>
          <w:rFonts w:ascii="宋体" w:hAnsi="宋体" w:eastAsia="宋体"/>
          <w:sz w:val="24"/>
        </w:rPr>
        <w:t>THERESAFOYDIGERONIMO著；吕安康，陆晓兰译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对付失眠50法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THERESAFOYDIGERONIMO著；吕安康，陆晓兰译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本书出售、求购地址：https://www.jiaokey.com/book/detail/11543910.html</w:t>
      </w:r>
    </w:p>
    <w:p>
      <w:r>
        <w:t>更多相关图书推荐：https://www.jiaokey.com</w:t>
      </w:r>
    </w:p>
    <w:p>
      <w:r>
        <w:t>THERESAFOYDIGERONIMO著；吕安康，陆晓兰译 其他作品：https://www.jiaokey.com/tag/THERESAFOYDIGERONIMO著；吕安康，陆晓兰译.html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关键词搜索：https://www.jiaokey.com/tag/对付失眠50法.html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