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加勒比的安魂曲</w:t>
      </w:r>
    </w:p>
    <w:p>
      <w:r>
        <w:rPr>
          <w:rFonts w:ascii="宋体" w:hAnsi="宋体" w:eastAsia="宋体"/>
          <w:sz w:val="24"/>
        </w:rPr>
        <w:t>（法）布丽吉特·奥贝尔（Brigitte Aubert）著；裘荣庆译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加勒比的安魂曲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（法）布丽吉特·奥贝尔（Brigitte Aubert）著；裘荣庆译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本书出售、求购地址：https://www.jiaokey.com/book/detail/11543890.html</w:t>
      </w:r>
    </w:p>
    <w:p>
      <w:r>
        <w:t>更多相关图书推荐：https://www.jiaokey.com</w:t>
      </w:r>
    </w:p>
    <w:p>
      <w:r>
        <w:t>（法）布丽吉特·奥贝尔（Brigitte Aubert）著；裘荣庆译 其他作品：https://www.jiaokey.com/tag/（法）布丽吉特·奥贝尔（Brigitte Aubert）著；裘荣庆译.html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关键词搜索：https://www.jiaokey.com/tag/加勒比的安魂曲.html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