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书名：走过罗布泊的女孩  林永健、李晓菲罗布泊摄影作品集</w:t>
      </w:r>
    </w:p>
    <w:p>
      <w:r>
        <w:t>作者：姜景余主编；许屾著；阿倩编</w:t>
      </w:r>
    </w:p>
    <w:p>
      <w:r>
        <w:t>出版社：北京：中国画报出版社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走过罗布泊的女孩  林永健、李晓菲罗布泊摄影作品集 评论地址：https://www.jiaokey.com/book/detail/11543889.html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