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书名：黑线</w:t>
      </w:r>
    </w:p>
    <w:p>
      <w:r>
        <w:t>作者：（法）布丽吉特·奥贝尔（Brigitte Aubert）著；郭玉梅译</w:t>
      </w:r>
    </w:p>
    <w:p>
      <w:r>
        <w:t>出版社：重庆：重庆出版社</w:t>
      </w:r>
    </w:p>
    <w:p>
      <w:r>
        <w:t>出版日期：2002.08</w:t>
      </w:r>
    </w:p>
    <w:p>
      <w:r>
        <w:t>总页数：190</w:t>
      </w:r>
    </w:p>
    <w:p>
      <w:r>
        <w:t>更多请访问教客网: www.jiaokey.com</w:t>
      </w:r>
    </w:p>
    <w:p>
      <w:r>
        <w:t>黑线 评论地址：https://www.jiaokey.com/book/detail/11543878.html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