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老子处世真经  俗解老子29大修身要诀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老子处世真经  俗解老子29大修身要诀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本书出售、求购地址：https://www.jiaokey.com/book/detail/11543871.html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关键词搜索：https://www.jiaokey.com/tag/老子处世真经  俗解老子29大修身要诀.html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