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书名：者米拉祜族药用民族植物学研究</w:t>
      </w:r>
    </w:p>
    <w:p>
      <w:r>
        <w:t>作者：淮虎银著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总页数：235</w:t>
      </w:r>
    </w:p>
    <w:p>
      <w:r>
        <w:t>更多请访问教客网: www.jiaokey.com</w:t>
      </w:r>
    </w:p>
    <w:p>
      <w:r>
        <w:t>者米拉祜族药用民族植物学研究 评论地址：https://www.jiaokey.com/book/detail/11543866.html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