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书名：雄辩反雄辩：使人信服的辩驳技巧100法</w:t>
      </w:r>
    </w:p>
    <w:p>
      <w:r>
        <w:t>作者：明山编著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总页数：195</w:t>
      </w:r>
    </w:p>
    <w:p>
      <w:r>
        <w:t>更多请访问教客网: www.jiaokey.com</w:t>
      </w:r>
    </w:p>
    <w:p>
      <w:r>
        <w:t>雄辩反雄辩：使人信服的辩驳技巧100法 评论地址：https://www.jiaokey.com/book/detail/11543850.html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