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书名：从行星到星系</w:t>
      </w:r>
    </w:p>
    <w:p>
      <w:r>
        <w:t>作者：（法）卡特琳·德·贝格，（法）让-皮埃尔·凡尔代著；韦德福译</w:t>
      </w:r>
    </w:p>
    <w:p>
      <w:r>
        <w:t>出版社：杭州：浙江教育出版社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从行星到星系 评论地址：https://www.jiaokey.com/book/detail/11543832.html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