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历代名医医案精选</w:t>
      </w:r>
    </w:p>
    <w:p>
      <w:r>
        <w:rPr>
          <w:rFonts w:ascii="宋体" w:hAnsi="宋体" w:eastAsia="宋体"/>
          <w:sz w:val="24"/>
        </w:rPr>
        <w:t>夏翔,王庆其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历代名医医案精选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夏翔,王庆其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7208049327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本书精选自汉晋以来至现代名医的代表性医案，针对各科疾病的案例提供按语，剖析医案病机演变特点，点评用药注意事项等。</w:t>
      </w:r>
    </w:p>
    <w:p/>
    <w:p>
      <w:r>
        <w:t>本书出售、求购地址：https://www.jiaokey.com/book/detail/11543822.html</w:t>
      </w:r>
    </w:p>
    <w:p>
      <w:r>
        <w:t>更多医案、医话（临床经验）图书推荐：https://www.jiaokey.com</w:t>
      </w:r>
    </w:p>
    <w:p>
      <w:r>
        <w:t>夏翔,王庆其 其他作品：https://www.jiaokey.com/tag/夏翔,王庆其.html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关键词搜索：https://www.jiaokey.com/tag/医案-汇编-中国.html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